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00C4" w14:textId="77777777" w:rsidR="00FA4541" w:rsidRDefault="00000000">
      <w:pPr>
        <w:jc w:val="center"/>
      </w:pPr>
      <w:r>
        <w:rPr>
          <w:b/>
          <w:sz w:val="48"/>
        </w:rPr>
        <w:t>Bali Spiritual Retreat</w:t>
      </w:r>
      <w:r>
        <w:rPr>
          <w:b/>
          <w:sz w:val="48"/>
        </w:rPr>
        <w:br/>
      </w:r>
    </w:p>
    <w:p w14:paraId="22A54209" w14:textId="77777777" w:rsidR="00FA4541" w:rsidRDefault="00000000">
      <w:pPr>
        <w:jc w:val="center"/>
      </w:pPr>
      <w:r>
        <w:rPr>
          <w:sz w:val="28"/>
        </w:rPr>
        <w:t>Registration Form / Formulario de Registro</w:t>
      </w:r>
      <w:r>
        <w:rPr>
          <w:sz w:val="28"/>
        </w:rPr>
        <w:br/>
        <w:t>July 5–16, 2026</w:t>
      </w:r>
    </w:p>
    <w:p w14:paraId="38E31D26" w14:textId="77777777" w:rsidR="00FA4541" w:rsidRDefault="00FA4541"/>
    <w:p w14:paraId="7BE21863" w14:textId="77777777" w:rsidR="00FA4541" w:rsidRDefault="00000000">
      <w:r>
        <w:rPr>
          <w:b/>
        </w:rPr>
        <w:t>Name / Nombre</w:t>
      </w:r>
    </w:p>
    <w:p w14:paraId="2BCE8926" w14:textId="77777777" w:rsidR="00FA4541" w:rsidRDefault="00000000">
      <w:r>
        <w:t>____________________________________________________________</w:t>
      </w:r>
    </w:p>
    <w:p w14:paraId="2D7041F6" w14:textId="77777777" w:rsidR="00FA4541" w:rsidRDefault="00000000">
      <w:r>
        <w:t>____________________________________________________________</w:t>
      </w:r>
    </w:p>
    <w:p w14:paraId="469F34F6" w14:textId="77777777" w:rsidR="00FA4541" w:rsidRDefault="00000000">
      <w:r>
        <w:t>____________________________________________________________</w:t>
      </w:r>
    </w:p>
    <w:p w14:paraId="64BF9CDA" w14:textId="77777777" w:rsidR="00FA4541" w:rsidRDefault="00000000">
      <w:r>
        <w:rPr>
          <w:b/>
        </w:rPr>
        <w:t>Address / Dirección</w:t>
      </w:r>
    </w:p>
    <w:p w14:paraId="25F14F15" w14:textId="77777777" w:rsidR="00FA4541" w:rsidRDefault="00000000">
      <w:r>
        <w:t>____________________________________________________________</w:t>
      </w:r>
    </w:p>
    <w:p w14:paraId="3573A415" w14:textId="77777777" w:rsidR="00FA4541" w:rsidRDefault="00000000">
      <w:r>
        <w:t>____________________________________________________________</w:t>
      </w:r>
    </w:p>
    <w:p w14:paraId="306A9019" w14:textId="77777777" w:rsidR="00FA4541" w:rsidRDefault="00000000">
      <w:r>
        <w:t>____________________________________________________________</w:t>
      </w:r>
    </w:p>
    <w:p w14:paraId="0326DA17" w14:textId="77777777" w:rsidR="00FA4541" w:rsidRDefault="00000000">
      <w:r>
        <w:rPr>
          <w:b/>
        </w:rPr>
        <w:t>City / State / Zip / Ciudad / Estado / Código Postal</w:t>
      </w:r>
    </w:p>
    <w:p w14:paraId="04895104" w14:textId="77777777" w:rsidR="00FA4541" w:rsidRDefault="00000000">
      <w:r>
        <w:t>____________________________________________________________</w:t>
      </w:r>
    </w:p>
    <w:p w14:paraId="22F5C3D3" w14:textId="77777777" w:rsidR="00FA4541" w:rsidRDefault="00000000">
      <w:r>
        <w:t>____________________________________________________________</w:t>
      </w:r>
    </w:p>
    <w:p w14:paraId="4966370F" w14:textId="77777777" w:rsidR="00FA4541" w:rsidRDefault="00000000">
      <w:r>
        <w:t>____________________________________________________________</w:t>
      </w:r>
    </w:p>
    <w:p w14:paraId="715B2299" w14:textId="77777777" w:rsidR="00FA4541" w:rsidRDefault="00000000">
      <w:r>
        <w:rPr>
          <w:b/>
        </w:rPr>
        <w:t>Country / Nationality / País / Nacionalidad</w:t>
      </w:r>
    </w:p>
    <w:p w14:paraId="504B33DA" w14:textId="77777777" w:rsidR="00FA4541" w:rsidRDefault="00000000">
      <w:r>
        <w:t>____________________________________________________________</w:t>
      </w:r>
    </w:p>
    <w:p w14:paraId="70111E2A" w14:textId="77777777" w:rsidR="00FA4541" w:rsidRDefault="00000000">
      <w:r>
        <w:t>____________________________________________________________</w:t>
      </w:r>
    </w:p>
    <w:p w14:paraId="5BBF27A5" w14:textId="77777777" w:rsidR="00FA4541" w:rsidRDefault="00000000">
      <w:r>
        <w:t>____________________________________________________________</w:t>
      </w:r>
    </w:p>
    <w:p w14:paraId="4F60BE7B" w14:textId="77777777" w:rsidR="00FA4541" w:rsidRDefault="00000000">
      <w:r>
        <w:rPr>
          <w:b/>
        </w:rPr>
        <w:t>Passport Number / Issued Date / Expiration Date / Número de Pasaporte / Fecha de emisión / Fecha de vencimiento</w:t>
      </w:r>
    </w:p>
    <w:p w14:paraId="4D7850D8" w14:textId="77777777" w:rsidR="00FA4541" w:rsidRDefault="00000000">
      <w:r>
        <w:t>____________________________________________________________</w:t>
      </w:r>
    </w:p>
    <w:p w14:paraId="1BC25858" w14:textId="77777777" w:rsidR="00FA4541" w:rsidRDefault="00000000">
      <w:r>
        <w:t>____________________________________________________________</w:t>
      </w:r>
    </w:p>
    <w:p w14:paraId="09C3F4B3" w14:textId="77777777" w:rsidR="00FA4541" w:rsidRDefault="00000000">
      <w:r>
        <w:t>____________________________________________________________</w:t>
      </w:r>
    </w:p>
    <w:p w14:paraId="3D8F2A81" w14:textId="77777777" w:rsidR="00FA4541" w:rsidRDefault="00000000">
      <w:r>
        <w:rPr>
          <w:b/>
        </w:rPr>
        <w:lastRenderedPageBreak/>
        <w:t>Date of Birth / Fecha de nacimiento</w:t>
      </w:r>
    </w:p>
    <w:p w14:paraId="385E6889" w14:textId="77777777" w:rsidR="00FA4541" w:rsidRDefault="00000000">
      <w:r>
        <w:t>____________________________________________________________</w:t>
      </w:r>
    </w:p>
    <w:p w14:paraId="18DD2929" w14:textId="77777777" w:rsidR="00FA4541" w:rsidRDefault="00000000">
      <w:r>
        <w:t>____________________________________________________________</w:t>
      </w:r>
    </w:p>
    <w:p w14:paraId="7780D81E" w14:textId="77777777" w:rsidR="00FA4541" w:rsidRDefault="00000000">
      <w:r>
        <w:t>____________________________________________________________</w:t>
      </w:r>
    </w:p>
    <w:p w14:paraId="24EFE904" w14:textId="77777777" w:rsidR="00FA4541" w:rsidRDefault="00000000">
      <w:r>
        <w:rPr>
          <w:b/>
        </w:rPr>
        <w:t>Email Address / Correo electrónico</w:t>
      </w:r>
    </w:p>
    <w:p w14:paraId="22CB0A82" w14:textId="77777777" w:rsidR="00FA4541" w:rsidRDefault="00000000">
      <w:r>
        <w:t>____________________________________________________________</w:t>
      </w:r>
    </w:p>
    <w:p w14:paraId="625EDEB6" w14:textId="77777777" w:rsidR="00FA4541" w:rsidRDefault="00000000">
      <w:r>
        <w:t>____________________________________________________________</w:t>
      </w:r>
    </w:p>
    <w:p w14:paraId="6C92E2E0" w14:textId="77777777" w:rsidR="00FA4541" w:rsidRDefault="00000000">
      <w:r>
        <w:t>____________________________________________________________</w:t>
      </w:r>
    </w:p>
    <w:p w14:paraId="5A16A7C1" w14:textId="77777777" w:rsidR="00FA4541" w:rsidRDefault="00000000">
      <w:r>
        <w:rPr>
          <w:b/>
        </w:rPr>
        <w:t>Home Phone / Teléfono de casa</w:t>
      </w:r>
    </w:p>
    <w:p w14:paraId="322E8509" w14:textId="77777777" w:rsidR="00FA4541" w:rsidRDefault="00000000">
      <w:r>
        <w:t>____________________________________________________________</w:t>
      </w:r>
    </w:p>
    <w:p w14:paraId="3DB26FA7" w14:textId="77777777" w:rsidR="00FA4541" w:rsidRDefault="00000000">
      <w:r>
        <w:t>____________________________________________________________</w:t>
      </w:r>
    </w:p>
    <w:p w14:paraId="01723B27" w14:textId="77777777" w:rsidR="00FA4541" w:rsidRDefault="00000000">
      <w:r>
        <w:t>____________________________________________________________</w:t>
      </w:r>
    </w:p>
    <w:p w14:paraId="165406B6" w14:textId="77777777" w:rsidR="00FA4541" w:rsidRDefault="00000000">
      <w:r>
        <w:rPr>
          <w:b/>
        </w:rPr>
        <w:t>Cell Phone / Teléfono celular</w:t>
      </w:r>
    </w:p>
    <w:p w14:paraId="309228CB" w14:textId="77777777" w:rsidR="00FA4541" w:rsidRDefault="00000000">
      <w:r>
        <w:t>____________________________________________________________</w:t>
      </w:r>
    </w:p>
    <w:p w14:paraId="7233CD52" w14:textId="77777777" w:rsidR="00FA4541" w:rsidRDefault="00000000">
      <w:r>
        <w:t>____________________________________________________________</w:t>
      </w:r>
    </w:p>
    <w:p w14:paraId="4858B59E" w14:textId="77777777" w:rsidR="00FA4541" w:rsidRDefault="00000000">
      <w:r>
        <w:t>____________________________________________________________</w:t>
      </w:r>
    </w:p>
    <w:p w14:paraId="0E3C42FF" w14:textId="77777777" w:rsidR="00FA4541" w:rsidRDefault="00000000">
      <w:r>
        <w:rPr>
          <w:b/>
        </w:rPr>
        <w:t>Allergies / Dietary Restrictions / Alergias / Restricciones dietéticas</w:t>
      </w:r>
    </w:p>
    <w:p w14:paraId="38E2E6E3" w14:textId="77777777" w:rsidR="00FA4541" w:rsidRDefault="00000000">
      <w:r>
        <w:t>____________________________________________________________</w:t>
      </w:r>
    </w:p>
    <w:p w14:paraId="73C0596B" w14:textId="77777777" w:rsidR="00FA4541" w:rsidRDefault="00000000">
      <w:r>
        <w:t>____________________________________________________________</w:t>
      </w:r>
    </w:p>
    <w:p w14:paraId="35335E99" w14:textId="77777777" w:rsidR="00FA4541" w:rsidRDefault="00000000">
      <w:r>
        <w:t>____________________________________________________________</w:t>
      </w:r>
    </w:p>
    <w:p w14:paraId="0EC0EFAC" w14:textId="77777777" w:rsidR="00FA4541" w:rsidRDefault="00000000">
      <w:r>
        <w:rPr>
          <w:b/>
        </w:rPr>
        <w:t>Best Contact Method / Mejor forma de contacto</w:t>
      </w:r>
    </w:p>
    <w:p w14:paraId="1AB75607" w14:textId="77777777" w:rsidR="00FA4541" w:rsidRDefault="00000000">
      <w:r>
        <w:t>____________________________________________________________</w:t>
      </w:r>
    </w:p>
    <w:p w14:paraId="066C1B65" w14:textId="77777777" w:rsidR="00FA4541" w:rsidRDefault="00000000">
      <w:r>
        <w:t>____________________________________________________________</w:t>
      </w:r>
    </w:p>
    <w:p w14:paraId="7C63A4CA" w14:textId="77777777" w:rsidR="00FA4541" w:rsidRDefault="00000000">
      <w:r>
        <w:t>____________________________________________________________</w:t>
      </w:r>
    </w:p>
    <w:p w14:paraId="15B5D4F1" w14:textId="77777777" w:rsidR="00FA4541" w:rsidRDefault="00000000">
      <w:r>
        <w:rPr>
          <w:b/>
        </w:rPr>
        <w:t>Travel Companion / Roommate / Compañero(a) de viaje / habitación</w:t>
      </w:r>
    </w:p>
    <w:p w14:paraId="7BB6E941" w14:textId="77777777" w:rsidR="00FA4541" w:rsidRDefault="00000000">
      <w:r>
        <w:t>____________________________________________________________</w:t>
      </w:r>
    </w:p>
    <w:p w14:paraId="331F5C4C" w14:textId="77777777" w:rsidR="00FA4541" w:rsidRDefault="00000000">
      <w:r>
        <w:lastRenderedPageBreak/>
        <w:t>____________________________________________________________</w:t>
      </w:r>
    </w:p>
    <w:p w14:paraId="5524A8D9" w14:textId="77777777" w:rsidR="00FA4541" w:rsidRDefault="00000000">
      <w:r>
        <w:t>____________________________________________________________</w:t>
      </w:r>
    </w:p>
    <w:p w14:paraId="7A6E737B" w14:textId="77777777" w:rsidR="00FA4541" w:rsidRDefault="00000000">
      <w:pPr>
        <w:pStyle w:val="Heading1"/>
      </w:pPr>
      <w:r>
        <w:t>Payment Schedule / Plan de Pagos</w:t>
      </w:r>
    </w:p>
    <w:p w14:paraId="7A51300A" w14:textId="77777777" w:rsidR="00FA4541" w:rsidRDefault="00000000">
      <w:r>
        <w:t>Total: $4,200</w:t>
      </w:r>
      <w:r>
        <w:br/>
        <w:t>Single Supplement: $995</w:t>
      </w:r>
      <w:r>
        <w:br/>
      </w:r>
      <w:r>
        <w:br/>
        <w:t>• $500 deposit due upon registration</w:t>
      </w:r>
      <w:r>
        <w:br/>
        <w:t xml:space="preserve">  Depósito de $500 al momento de la inscripción</w:t>
      </w:r>
      <w:r>
        <w:br/>
      </w:r>
      <w:r>
        <w:br/>
        <w:t>• Balance due by May 1, 2026</w:t>
      </w:r>
      <w:r>
        <w:br/>
        <w:t xml:space="preserve">  El saldo vence el 1 de mayo de 2026</w:t>
      </w:r>
      <w:r>
        <w:br/>
      </w:r>
      <w:r>
        <w:br/>
        <w:t>Deposits are nonrefundable / Los depósitos no son reembolsables</w:t>
      </w:r>
      <w:r>
        <w:br/>
        <w:t>All payments must be completed by May 1, 2027</w:t>
      </w:r>
      <w:r>
        <w:br/>
        <w:t>Todos los pagos deben completarse antes del 1 de mayo de 2027</w:t>
      </w:r>
    </w:p>
    <w:p w14:paraId="17ACE14D" w14:textId="77777777" w:rsidR="00FA4541" w:rsidRDefault="00000000">
      <w:pPr>
        <w:pStyle w:val="Heading1"/>
      </w:pPr>
      <w:r>
        <w:t>Payment Methods / Métodos de Pago</w:t>
      </w:r>
    </w:p>
    <w:p w14:paraId="5E4C0F94" w14:textId="77777777" w:rsidR="00FA4541" w:rsidRDefault="00000000">
      <w:r>
        <w:t>Online / En línea:</w:t>
      </w:r>
      <w:r>
        <w:br/>
        <w:t>www.cynthiaambriz.org/bali-retreat</w:t>
      </w:r>
      <w:r>
        <w:br/>
      </w:r>
      <w:r>
        <w:br/>
        <w:t>Zelle: 323-244-6138</w:t>
      </w:r>
      <w:r>
        <w:br/>
        <w:t>Venmo: @cynthia-ambriz-3</w:t>
      </w:r>
      <w:r>
        <w:br/>
        <w:t>PayPal: Cyndi.Ambriz@gmail.com</w:t>
      </w:r>
      <w:r>
        <w:br/>
      </w:r>
      <w:r>
        <w:br/>
        <w:t>Bank Transfer / Transferencia bancaria:</w:t>
      </w:r>
      <w:r>
        <w:br/>
        <w:t>Account #: 940501441108</w:t>
      </w:r>
      <w:r>
        <w:br/>
        <w:t>Routing #: 322282399</w:t>
      </w:r>
      <w:r>
        <w:br/>
      </w:r>
      <w:r>
        <w:br/>
        <w:t>Mail checks to / Enviar cheques a:</w:t>
      </w:r>
      <w:r>
        <w:br/>
        <w:t>7821 Milkweed Crt., Las Vegas NV 89149</w:t>
      </w:r>
    </w:p>
    <w:p w14:paraId="26FE7AFB" w14:textId="77777777" w:rsidR="00FA4541" w:rsidRDefault="00000000">
      <w:pPr>
        <w:pStyle w:val="Heading1"/>
      </w:pPr>
      <w:r>
        <w:t>Trip Insurance / Seguro de Viaje</w:t>
      </w:r>
    </w:p>
    <w:p w14:paraId="0BC0BD56" w14:textId="77777777" w:rsidR="00FA4541" w:rsidRDefault="00000000">
      <w:r>
        <w:t>Travel insurance is required prior to departure.</w:t>
      </w:r>
      <w:r>
        <w:br/>
        <w:t>Se requiere seguro médico de viaje antes de la salida.</w:t>
      </w:r>
    </w:p>
    <w:p w14:paraId="7C2C5106" w14:textId="77777777" w:rsidR="00FA4541" w:rsidRDefault="00000000">
      <w:r>
        <w:br/>
        <w:t>Return form to / Enviar formulario a:</w:t>
      </w:r>
    </w:p>
    <w:p w14:paraId="4B2D49A4" w14:textId="77777777" w:rsidR="00FA4541" w:rsidRDefault="00000000">
      <w:r>
        <w:lastRenderedPageBreak/>
        <w:t>CricketCSLTours@gmail.com</w:t>
      </w:r>
      <w:r>
        <w:br/>
        <w:t>info@cynthia.ambriz.org</w:t>
      </w:r>
    </w:p>
    <w:p w14:paraId="236EF92A" w14:textId="77777777" w:rsidR="00FA4541" w:rsidRDefault="00000000">
      <w:r>
        <w:br/>
        <w:t>I have read the policies / He leído las políticas</w:t>
      </w:r>
    </w:p>
    <w:p w14:paraId="735978E7" w14:textId="77777777" w:rsidR="00FA4541" w:rsidRDefault="00000000">
      <w:r>
        <w:br/>
        <w:t>Signature / Firma: ________________________   Date / Fecha: __________</w:t>
      </w:r>
    </w:p>
    <w:sectPr w:rsidR="00FA4541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FDCC" w14:textId="77777777" w:rsidR="00F32D09" w:rsidRDefault="00F32D09" w:rsidP="00C80C64">
      <w:pPr>
        <w:spacing w:after="0" w:line="240" w:lineRule="auto"/>
      </w:pPr>
      <w:r>
        <w:separator/>
      </w:r>
    </w:p>
  </w:endnote>
  <w:endnote w:type="continuationSeparator" w:id="0">
    <w:p w14:paraId="5C92D08F" w14:textId="77777777" w:rsidR="00F32D09" w:rsidRDefault="00F32D09" w:rsidP="00C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0580053"/>
      <w:docPartObj>
        <w:docPartGallery w:val="Page Numbers (Bottom of Page)"/>
        <w:docPartUnique/>
      </w:docPartObj>
    </w:sdtPr>
    <w:sdtContent>
      <w:p w14:paraId="062F347F" w14:textId="2B2C03DB" w:rsidR="00C80C64" w:rsidRDefault="00C80C64" w:rsidP="002147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7337C4" w14:textId="77777777" w:rsidR="00C80C64" w:rsidRDefault="00C80C64" w:rsidP="00C80C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5943891"/>
      <w:docPartObj>
        <w:docPartGallery w:val="Page Numbers (Bottom of Page)"/>
        <w:docPartUnique/>
      </w:docPartObj>
    </w:sdtPr>
    <w:sdtContent>
      <w:p w14:paraId="2660C332" w14:textId="7C675461" w:rsidR="00C80C64" w:rsidRDefault="00C80C64" w:rsidP="002147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E7C6CA5" w14:textId="77777777" w:rsidR="00C80C64" w:rsidRDefault="00C80C64" w:rsidP="00C80C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D64FD" w14:textId="77777777" w:rsidR="00F32D09" w:rsidRDefault="00F32D09" w:rsidP="00C80C64">
      <w:pPr>
        <w:spacing w:after="0" w:line="240" w:lineRule="auto"/>
      </w:pPr>
      <w:r>
        <w:separator/>
      </w:r>
    </w:p>
  </w:footnote>
  <w:footnote w:type="continuationSeparator" w:id="0">
    <w:p w14:paraId="1A345819" w14:textId="77777777" w:rsidR="00F32D09" w:rsidRDefault="00F32D09" w:rsidP="00C8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100409">
    <w:abstractNumId w:val="8"/>
  </w:num>
  <w:num w:numId="2" w16cid:durableId="1559055448">
    <w:abstractNumId w:val="6"/>
  </w:num>
  <w:num w:numId="3" w16cid:durableId="814837993">
    <w:abstractNumId w:val="5"/>
  </w:num>
  <w:num w:numId="4" w16cid:durableId="600769821">
    <w:abstractNumId w:val="4"/>
  </w:num>
  <w:num w:numId="5" w16cid:durableId="1798060732">
    <w:abstractNumId w:val="7"/>
  </w:num>
  <w:num w:numId="6" w16cid:durableId="1165435157">
    <w:abstractNumId w:val="3"/>
  </w:num>
  <w:num w:numId="7" w16cid:durableId="896160825">
    <w:abstractNumId w:val="2"/>
  </w:num>
  <w:num w:numId="8" w16cid:durableId="736132147">
    <w:abstractNumId w:val="1"/>
  </w:num>
  <w:num w:numId="9" w16cid:durableId="105777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6F16"/>
    <w:rsid w:val="0029639D"/>
    <w:rsid w:val="00326F90"/>
    <w:rsid w:val="00AA1D8D"/>
    <w:rsid w:val="00B47730"/>
    <w:rsid w:val="00C80C64"/>
    <w:rsid w:val="00CB0664"/>
    <w:rsid w:val="00F32D09"/>
    <w:rsid w:val="00FA45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CE588"/>
  <w14:defaultImageDpi w14:val="300"/>
  <w15:docId w15:val="{5720944B-1C3D-F14D-BC50-AE0E496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8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306</Words>
  <Characters>3603</Characters>
  <Application>Microsoft Office Word</Application>
  <DocSecurity>0</DocSecurity>
  <Lines>94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Cynthia Ambriz</cp:lastModifiedBy>
  <cp:revision>2</cp:revision>
  <dcterms:created xsi:type="dcterms:W3CDTF">2026-04-07T16:16:00Z</dcterms:created>
  <dcterms:modified xsi:type="dcterms:W3CDTF">2026-04-07T16:16:00Z</dcterms:modified>
  <cp:category/>
</cp:coreProperties>
</file>